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历史格局与竞争  伊比利亚美洲西语国家的国际传播</w:t>
      </w:r>
    </w:p>
    <w:p>
      <w:r>
        <w:rPr>
          <w:rFonts w:ascii="宋体" w:hAnsi="宋体" w:eastAsia="宋体"/>
          <w:sz w:val="24"/>
        </w:rPr>
        <w:t>尹晓通，康秋洁编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历史格局与竞争  伊比利亚美洲西语国家的国际传播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尹晓通，康秋洁编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中外关系-新闻学-传播学-研究-伊比利亚半岛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本书出售、求购地址：https://www.jiaokey.com/book/detail/96265758.html</w:t>
      </w:r>
    </w:p>
    <w:p>
      <w:r>
        <w:t>更多相关图书推荐：https://www.jiaokey.com</w:t>
      </w:r>
    </w:p>
    <w:p>
      <w:r>
        <w:t>尹晓通，康秋洁编 其他作品：https://www.jiaokey.com/tag/尹晓通，康秋洁编.html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关键词搜索：https://www.jiaokey.com/tag/中外关系-新闻学-传播学-研究-伊比利亚半岛.html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