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世界微型小说精选  洞见卷  译趣坊  第4辑  与自己和解  才能与世界温柔相处  中英双语</w:t>
      </w:r>
    </w:p>
    <w:p>
      <w:r>
        <w:rPr>
          <w:rFonts w:ascii="宋体" w:hAnsi="宋体" w:eastAsia="宋体"/>
          <w:sz w:val="24"/>
        </w:rPr>
        <w:t>（加）斯蒂芬·巴特勒·里柯克作；张白桦译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世界微型小说精选  洞见卷  译趣坊  第4辑  与自己和解  才能与世界温柔相处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（加）斯蒂芬·巴特勒·里柯克作；张白桦译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本书出售、求购地址：https://www.jiaokey.com/book/detail/96265718.html</w:t>
      </w:r>
    </w:p>
    <w:p>
      <w:r>
        <w:t>更多相关图书推荐：https://www.jiaokey.com</w:t>
      </w:r>
    </w:p>
    <w:p>
      <w:r>
        <w:t>（加）斯蒂芬·巴特勒·里柯克作；张白桦译 其他作品：https://www.jiaokey.com/tag/（加）斯蒂芬·巴特勒·里柯克作；张白桦译.html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