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铮铮铁骨</w:t>
      </w:r>
    </w:p>
    <w:p>
      <w:r>
        <w:rPr>
          <w:rFonts w:ascii="宋体" w:hAnsi="宋体" w:eastAsia="宋体"/>
          <w:sz w:val="24"/>
        </w:rPr>
        <w:t>梅毅,绘时光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铮铮铁骨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梅毅,绘时光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9787545555684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专门为我国少年儿童编写的中华英雄故事书。该套书延续了《梅毅说中华英雄史》的创作思路，凡十二册，以历史发展为主线，上起先秦，下至晚清，采取以人带史的创作手法，选取符合我国当下主流意识形态的、在历史演进中起到重要作用的英雄人物，将其精彩故事放在特定的历史大背景下，讲述他们在我国历史发展进程中波澜壮阔的故事篇章，彰显他们在推动历史进步中所发挥的关键性作用。此为其中第十一册，讲述明朝时期英雄人物故事。明朝是一个由汉族建立的大一统王朝，涌现了朱元璋、刘福通、朱棣、郑和、于谦等英雄人物。少年儿童通过阅读，不仅可以感受明朝时期英雄人物的爱国情怀、民族气节、英雄气概，还能进一步加深对中国几千年历史风云变幻的理解，让少年儿童从历史精神中感受时代脉搏，培养家国情怀，启发爱国心智。该套书在内容上强调故事性，兼具知识性、文学性与趣味性，能激发少年儿童学习英雄人物、先进人物，在学习中养成好的思想品德，对于弘扬民族精神、传承中华文化具有重要意义。</w:t>
      </w:r>
    </w:p>
    <w:p/>
    <w:p>
      <w:r>
        <w:t>本书出售、求购地址：https://www.jiaokey.com/book/detail/96265677.html</w:t>
      </w:r>
    </w:p>
    <w:p>
      <w:r>
        <w:t>更多当代作品（1949年~）图书推荐：https://www.jiaokey.com</w:t>
      </w:r>
    </w:p>
    <w:p>
      <w:r>
        <w:t>梅毅,绘时光 其他作品：https://www.jiaokey.com/tag/梅毅,绘时光.html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关键词搜索：https://www.jiaokey.com/tag/铮铮铁骨.html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