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行走的风景</w:t>
      </w:r>
    </w:p>
    <w:p>
      <w:r>
        <w:rPr>
          <w:rFonts w:ascii="宋体" w:hAnsi="宋体" w:eastAsia="宋体"/>
          <w:sz w:val="24"/>
        </w:rPr>
        <w:t>钱梅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9787545536737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丛书是经典故事与绘画的完美结合，主要针对3-8岁儿童，全书四色印刷，图文并茂，语言幽默风趣，插图风格鲜明，版式设计活泼，让孩子在轻松阅读的同时更好地理解故事内容。《机器人》这本书包含了《时间陷阱》《机器人大战》等6个关于机器人的故事，通过这些故事展示了机器人的一些优点，通过阅读可以培养孩子的好奇心和想象力，释放孩子的天性，感受阅读的魅力。</w:t>
      </w:r>
    </w:p>
    <w:p/>
    <w:p>
      <w:r>
        <w:t>本书出售、求购地址：https://www.jiaokey.com/book/detail/96265632.html</w:t>
      </w:r>
    </w:p>
    <w:p>
      <w:r>
        <w:t>更多当代作品（1949年~）图书推荐：https://www.jiaokey.com</w:t>
      </w:r>
    </w:p>
    <w:p>
      <w:r>
        <w:t>钱梅 其他作品：https://www.jiaokey.com/tag/钱梅.html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关键词搜索：https://www.jiaokey.com/tag/行走的风景.html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