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中国公共治理实践案例</w:t>
      </w:r>
    </w:p>
    <w:p>
      <w:r>
        <w:rPr>
          <w:rFonts w:ascii="宋体" w:hAnsi="宋体" w:eastAsia="宋体"/>
          <w:sz w:val="24"/>
        </w:rPr>
        <w:t>郑晓华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中国公共治理实践案例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9787313228192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城市管理-研究-上海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世界各国城市市政经济概况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公共管理硕士专业教材，收集了上海市城市治理方面的8个案例，包括许浦村拆除违章建筑、上海市展开交通综合大整治、上海市展开无证餐饮整治、上海幼升小、上海某P2P金融公司骗局、上海同心家园建设、上海市永康路整治、上海市处理阿大葱油饼事件的经验等，对这些案例进行了深入具体的剖析，阐述了上海市城市治理方面的成功经验和创新理论。各案例结构清晰，重点突出，并设置了教学目标及要点分析等板块，方便公共管理专业硕士教学使用，有助于师生开拓视野，加深理解。</w:t>
      </w:r>
    </w:p>
    <w:p/>
    <w:p>
      <w:r>
        <w:t>本书出售、求购地址：https://www.jiaokey.com/book/detail/96265007.html</w:t>
      </w:r>
    </w:p>
    <w:p>
      <w:r>
        <w:t>更多世界各国城市市政经济概况图书推荐：https://www.jiaokey.com</w:t>
      </w:r>
    </w:p>
    <w:p>
      <w:r>
        <w:t>郑晓华 其他作品：https://www.jiaokey.com/tag/郑晓华.html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关键词搜索：https://www.jiaokey.com/tag/城市管理-研究-上海.html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