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</w:t>
      </w:r>
    </w:p>
    <w:p>
      <w:r>
        <w:rPr>
          <w:rFonts w:ascii="宋体" w:hAnsi="宋体" w:eastAsia="宋体"/>
          <w:sz w:val="24"/>
        </w:rPr>
        <w:t>陈玉英,张秀梅,祁顺柱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陈玉英,张秀梅,祁顺柱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9787537599887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华传统文化对人类的文明与进步做出了不可磨灭的贡献。本书从哲学、道德、宗教、书画、诗歌、工艺、民俗、建筑等方面全景式展现了中华传统文化的源远流长与博大精深。全书语言通俗易懂，包含大量鲜活的案例和精美的图片，将中华传统文化写得活灵活现，跃然纸上，达到立德树人的目的，非常适合职业教育学校学生学习使用。全书通过理论概括、经典讲述、故事引入、历史叙述等形式，把传统文化呈现给学生，帮助学生更加全面准确地认识中华民族的历史传统、文化积淀及现代价值，提高学生的人文素养。</w:t>
      </w:r>
    </w:p>
    <w:p/>
    <w:p>
      <w:r>
        <w:t>本书出售、求购地址：https://www.jiaokey.com/book/detail/96264883.html</w:t>
      </w:r>
    </w:p>
    <w:p>
      <w:r>
        <w:t>更多文化史图书推荐：https://www.jiaokey.com</w:t>
      </w:r>
    </w:p>
    <w:p>
      <w:r>
        <w:t>陈玉英,张秀梅,祁顺柱 其他作品：https://www.jiaokey.com/tag/陈玉英,张秀梅,祁顺柱.html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关键词搜索：https://www.jiaokey.com/tag/中华文化-职业教育-教材.html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