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新型冠状病毒肺炎防控50问  俄文版</w:t>
      </w:r>
    </w:p>
    <w:p>
      <w:r>
        <w:rPr>
          <w:rFonts w:ascii="宋体" w:hAnsi="宋体" w:eastAsia="宋体"/>
          <w:sz w:val="24"/>
        </w:rPr>
        <w:t>陕西省卫生健康委员会 陕西省疾病预防控制中心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4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新型冠状病毒肺炎防控50问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陕西省卫生健康委员会 陕西省疾病预防控制中心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日冕形病毒-病毒病-肺炎-预防（卫生）-问题解答-俄文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本书出售、求购地址：https://www.jiaokey.com/book/detail/96264677.html</w:t>
      </w:r>
    </w:p>
    <w:p>
      <w:r>
        <w:t>更多相关图书推荐：https://www.jiaokey.com</w:t>
      </w:r>
    </w:p>
    <w:p>
      <w:r>
        <w:t>陕西省卫生健康委员会 陕西省疾病预防控制中心 其他作品：https://www.jiaokey.com/tag/陕西省卫生健康委员会 陕西省疾病预防控制中心.html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关键词搜索：https://www.jiaokey.com/tag/日冕形病毒-病毒病-肺炎-预防（卫生）-问题解答-俄文.html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