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千峰任去留</w:t>
      </w:r>
    </w:p>
    <w:p>
      <w:r>
        <w:rPr>
          <w:rFonts w:ascii="宋体" w:hAnsi="宋体" w:eastAsia="宋体"/>
          <w:sz w:val="24"/>
        </w:rPr>
        <w:t>李良子主编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4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千峰任去留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李渔（1611～约1679）-文学研究；清刻本-图录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本书出售、求购地址：https://www.jiaokey.com/book/detail/96264672.html</w:t>
      </w:r>
    </w:p>
    <w:p>
      <w:r>
        <w:t>更多相关图书推荐：https://www.jiaokey.com</w:t>
      </w:r>
    </w:p>
    <w:p>
      <w:r>
        <w:t>李良子主编 其他作品：https://www.jiaokey.com/tag/李良子主编.html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关键词搜索：https://www.jiaokey.com/tag/李渔（1611～约1679）-文学研究；清刻本-图录.html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