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刘韬,朱艳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刘韬,朱艳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9787560444680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会计分析-教材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会计簿记方法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以现代公司制企业为对象，以现代经济理论和管理理论为依据，在全面阐述企业财务分析基本理论和基本方法的基础上，从财务要素、财务能力、综合财务状况三个层次展开系统的分析，形成较为完整的现代企业财务分析的理论、方法和内容体系。</w:t>
      </w:r>
    </w:p>
    <w:p/>
    <w:p>
      <w:r>
        <w:t>本书出售、求购地址：https://www.jiaokey.com/book/detail/96264663.html</w:t>
      </w:r>
    </w:p>
    <w:p>
      <w:r>
        <w:t>更多会计簿记方法图书推荐：https://www.jiaokey.com</w:t>
      </w:r>
    </w:p>
    <w:p>
      <w:r>
        <w:t>刘韬,朱艳 其他作品：https://www.jiaokey.com/tag/刘韬,朱艳.html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关键词搜索：https://www.jiaokey.com/tag/会计分析-教材.html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