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高校人才培养的理论与实践探索</w:t>
      </w:r>
    </w:p>
    <w:p>
      <w:r>
        <w:rPr>
          <w:rFonts w:ascii="宋体" w:hAnsi="宋体" w:eastAsia="宋体"/>
          <w:sz w:val="24"/>
        </w:rPr>
        <w:t>刘建林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高校人才培养的理论与实践探索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9787560444390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高等学校-人才培养-教学研究-陕西-文集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全面介绍2018年度陕西省高等院校获得的国家级教学成果奖的成果的主要内容，目的在于更好地学习、宣传、推广和应用优秀的教学成果，进一步促进成果转化，推动陕西高校的“双一流”建设和陕西高等教育内涵式发展。</w:t>
      </w:r>
    </w:p>
    <w:p/>
    <w:p>
      <w:r>
        <w:t>本书出售、求购地址：https://www.jiaokey.com/book/detail/96264656.html</w:t>
      </w:r>
    </w:p>
    <w:p>
      <w:r>
        <w:t>更多世界各国高等教育概况图书推荐：https://www.jiaokey.com</w:t>
      </w:r>
    </w:p>
    <w:p>
      <w:r>
        <w:t>刘建林 其他作品：https://www.jiaokey.com/tag/刘建林.html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关键词搜索：https://www.jiaokey.com/tag/高等学校-人才培养-教学研究-陕西-文集.html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