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新型智库质量提升与国家治理现代化</w:t>
      </w:r>
    </w:p>
    <w:p>
      <w:r>
        <w:rPr>
          <w:rFonts w:ascii="宋体" w:hAnsi="宋体" w:eastAsia="宋体"/>
          <w:sz w:val="24"/>
        </w:rPr>
        <w:t>刘西忠作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新型智库质量提升与国家治理现代化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国家-行政管理-现代化管理-研究-中国-咨询机构-研究-中国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本书出售、求购地址：https://www.jiaokey.com/book/detail/96264595.html</w:t>
      </w:r>
    </w:p>
    <w:p>
      <w:r>
        <w:t>更多相关图书推荐：https://www.jiaokey.com</w:t>
      </w:r>
    </w:p>
    <w:p>
      <w:r>
        <w:t>刘西忠作 其他作品：https://www.jiaokey.com/tag/刘西忠作.html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关键词搜索：https://www.jiaokey.com/tag/国家-行政管理-现代化管理-研究-中国-咨询机构-研究-中国.html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