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早期日本的人口、疾病与土地，645-990</w:t>
      </w:r>
    </w:p>
    <w:p>
      <w:r>
        <w:rPr>
          <w:rFonts w:ascii="宋体" w:hAnsi="宋体" w:eastAsia="宋体"/>
          <w:sz w:val="24"/>
        </w:rPr>
        <w:t>威廉·韦恩·法里斯,刘俊池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早期日本的人口、疾病与土地，645-990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威廉·韦恩·法里斯,刘俊池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9787214215024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威廉韦恩法里斯根据税收、户口登记到法律法规和其他原始资料，以及最近的文献，创作了第一个科学分析早期日本人口的系统。这项工作提供了一个关于土地清理、农业技术和农村住区的综合研究。作者运用图表辅助文字，同时借助于历史图片及文献资料，清晰地再现了日本在645-990年间的人口与经济全貌。</w:t>
      </w:r>
    </w:p>
    <w:p/>
    <w:p>
      <w:r>
        <w:t>本书出售、求购地址：https://www.jiaokey.com/book/detail/96264552.html</w:t>
      </w:r>
    </w:p>
    <w:p>
      <w:r>
        <w:t>更多日本图书推荐：https://www.jiaokey.com</w:t>
      </w:r>
    </w:p>
    <w:p>
      <w:r>
        <w:t>威廉·韦恩·法里斯,刘俊池 其他作品：https://www.jiaokey.com/tag/威廉·韦恩·法里斯,刘俊池.html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关键词搜索：https://www.jiaokey.com/tag/早期日本的人口、疾病与土地，645-990.html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