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营销原理与实务指南</w:t>
      </w:r>
    </w:p>
    <w:p>
      <w:r>
        <w:rPr>
          <w:rFonts w:ascii="宋体" w:hAnsi="宋体" w:eastAsia="宋体"/>
          <w:sz w:val="24"/>
        </w:rPr>
        <w:t>周兵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营销原理与实务指南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9787571702885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市场营销相关的知识，全书共分10章，内容包括：初识市场营销，分析市场营销环境，进行市场分析，开展市场营销调研，理解市场细分与目标市场，明晰产品策略，掌握定价策略，营销渠道管理，掌握促销策略以及电子商务与网络营销等。全书结合中等职业学校学生的特点，采用大量案例、图片和阅读材料，理论与实践相结合增强了本书的可读性。</w:t>
      </w:r>
    </w:p>
    <w:p/>
    <w:p>
      <w:r>
        <w:t>本书出售、求购地址：https://www.jiaokey.com/book/detail/96264085.html</w:t>
      </w:r>
    </w:p>
    <w:p>
      <w:r>
        <w:t>更多商品流通与市场图书推荐：https://www.jiaokey.com</w:t>
      </w:r>
    </w:p>
    <w:p>
      <w:r>
        <w:t>周兵 其他作品：https://www.jiaokey.com/tag/周兵.html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关键词搜索：https://www.jiaokey.com/tag/市场营销学-中等专业学校-教材.html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