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书名：人工智能与未来实验版小学  下</w:t>
      </w:r>
    </w:p>
    <w:p>
      <w:r>
        <w:t>作者：宁夏回族自治区教育厅</w:t>
      </w:r>
    </w:p>
    <w:p>
      <w:r>
        <w:t>出版社：银川：宁夏人民教育出版社</w:t>
      </w:r>
    </w:p>
    <w:p>
      <w:r>
        <w:t>出版日期：2020.01</w:t>
      </w:r>
    </w:p>
    <w:p>
      <w:r>
        <w:t>总页数：67</w:t>
      </w:r>
    </w:p>
    <w:p>
      <w:r>
        <w:t>更多请访问教客网: www.jiaokey.com</w:t>
      </w:r>
    </w:p>
    <w:p>
      <w:r>
        <w:t>人工智能与未来实验版小学  下 评论地址：https://www.jiaokey.com/book/detail/96263759.html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