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江郎传</w:t>
      </w:r>
    </w:p>
    <w:p>
      <w:r>
        <w:rPr>
          <w:rFonts w:ascii="宋体" w:hAnsi="宋体" w:eastAsia="宋体"/>
          <w:sz w:val="24"/>
        </w:rPr>
        <w:t>赵子安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9787517841272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长篇章回体神话小说。讲述了魔族祸乱三界，仙、人、妖齐心协力治伏魔王的故事。小说分为四部分：黄巢开仙霞、詹妙容得道、平定方腊、化山镇魔，合计四十五回。小说力求挖掘、记载、传承和创新本地传统文化，在传统神话小说创作规律和手法基础上进行突破和创新，在神话小说的外衣下，刻画了各种忠义两难、相爱相恨的情节，深藏着集体主义和人定胜天的哲学思维，强调女性群体和弱势群体同样拥有能力去改造世界和创造世界，蕴含着进步思想。</w:t>
      </w:r>
    </w:p>
    <w:p/>
    <w:p>
      <w:r>
        <w:t>本书出售、求购地址：https://www.jiaokey.com/book/detail/96263107.html</w:t>
      </w:r>
    </w:p>
    <w:p>
      <w:r>
        <w:t>更多当代作品（1949年~）图书推荐：https://www.jiaokey.com</w:t>
      </w:r>
    </w:p>
    <w:p>
      <w:r>
        <w:t>赵子安 其他作品：https://www.jiaokey.com/tag/赵子安.html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