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老年教育管理</w:t>
      </w:r>
    </w:p>
    <w:p>
      <w:r>
        <w:rPr>
          <w:rFonts w:ascii="宋体" w:hAnsi="宋体" w:eastAsia="宋体"/>
          <w:sz w:val="24"/>
        </w:rPr>
        <w:t>李海燕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老年教育管理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9787516915844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老年教育-教育管理学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老年教育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上编为理论部分，主要阐释相对成熟的老年教育管理一般问题，重点探讨现代老年教育的基本理论知识，如老年教育管理的背景、老年教育管理的发展历程、老年教育管理的主要内容。下编的实务部分，主要根据教育管理的一般实际和老年大学管理的特殊需要，针对老年大学的管理活动和过程，分别对各类老年的教育资源和要素，以及对老年教育系统及子系统进行的计划、组织、协调、监督等一系列连续活动进行有效管理的基本原则、主要内容，进行了分门别类的探讨。</w:t>
      </w:r>
    </w:p>
    <w:p/>
    <w:p>
      <w:r>
        <w:t>本书出售、求购地址：https://www.jiaokey.com/book/detail/96262897.html</w:t>
      </w:r>
    </w:p>
    <w:p>
      <w:r>
        <w:t>更多老年教育图书推荐：https://www.jiaokey.com</w:t>
      </w:r>
    </w:p>
    <w:p>
      <w:r>
        <w:t>李海燕 其他作品：https://www.jiaokey.com/tag/李海燕.html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关键词搜索：https://www.jiaokey.com/tag/老年教育-教育管理学.html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