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临床护理综合知识</w:t>
      </w:r>
    </w:p>
    <w:p>
      <w:r>
        <w:rPr>
          <w:rFonts w:ascii="宋体" w:hAnsi="宋体" w:eastAsia="宋体"/>
          <w:sz w:val="24"/>
        </w:rPr>
        <w:t>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9787516915783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护理基础知识、临床常见疾病护理两篇，主要内容包括：护理程序和评判性思维、生命体征的护理、药物疗法、心血管系统疾病的护理、消化系统疾病的护理、内分泌系统疾病的护理、神经内科疾病的护理等。</w:t>
      </w:r>
    </w:p>
    <w:p/>
    <w:p>
      <w:r>
        <w:t>本书出售、求购地址：https://www.jiaokey.com/book/detail/96262896.html</w:t>
      </w:r>
    </w:p>
    <w:p>
      <w:r>
        <w:t>更多护理学图书推荐：https://www.jiaokey.com</w:t>
      </w:r>
    </w:p>
    <w:p>
      <w:r>
        <w:t>孔翠 其他作品：https://www.jiaokey.com/tag/孔翠.html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