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船舶知识谈  下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船舶知识谈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9787805959927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各种船舶</w:t>
            </w:r>
          </w:p>
        </w:tc>
      </w:tr>
    </w:tbl>
    <w:p/>
    <w:p>
      <w:r>
        <w:t>本书出售、求购地址：https://www.jiaokey.com/book/detail/96262801.html</w:t>
      </w:r>
    </w:p>
    <w:p>
      <w:r>
        <w:t>更多各种船舶图书推荐：https://www.jiaokey.com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关键词搜索：https://www.jiaokey.com/tag/船舶知识谈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