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教师教学技能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7807231173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教学法和教学组织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本丛书从广大中小学教师的视角，具体的阐述了基础教育课程改革的内容、理念以及在新课程的标准下对教师的要求。</w:t>
      </w:r>
    </w:p>
    <w:p/>
    <w:p>
      <w:r>
        <w:t>本书出售、求购地址：https://www.jiaokey.com/book/detail/96262603.html</w:t>
      </w:r>
    </w:p>
    <w:p>
      <w:r>
        <w:t>更多教学法和教学组织图书推荐：https://www.jiaokey.com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关键词搜索：https://www.jiaokey.com/tag/教师教学技能.html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