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聚焦强军目标深化士官教育训练改革</w:t>
      </w:r>
    </w:p>
    <w:p>
      <w:r>
        <w:rPr>
          <w:rFonts w:ascii="宋体" w:hAnsi="宋体" w:eastAsia="宋体"/>
          <w:sz w:val="24"/>
        </w:rPr>
        <w:t>王玉璐，杨丽飞主编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1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聚焦强军目标深化士官教育训练改革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王玉璐，杨丽飞主编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本书出售、求购地址：https://www.jiaokey.com/book/detail/96261677.html</w:t>
      </w:r>
    </w:p>
    <w:p>
      <w:r>
        <w:t>更多相关图书推荐：https://www.jiaokey.com</w:t>
      </w:r>
    </w:p>
    <w:p>
      <w:r>
        <w:t>王玉璐，杨丽飞主编 其他作品：https://www.jiaokey.com/tag/王玉璐，杨丽飞主编.html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关键词搜索：https://www.jiaokey.com/tag/聚焦强军目标深化士官教育训练改革.html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