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中国历代通俗演义  民国演义  下</w:t>
      </w:r>
    </w:p>
    <w:p>
      <w:r>
        <w:rPr>
          <w:rFonts w:ascii="宋体" w:hAnsi="宋体" w:eastAsia="宋体"/>
          <w:sz w:val="24"/>
        </w:rPr>
        <w:t>蔡东藩,许廑父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中国历代通俗演义  民国演义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蔡东藩,许廑父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9787501571017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现代作品（1919~1949年）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初，世界格局大动荡，腐朽的清王朝千疮百孔，任人宰割，仁人志士前赴后继，历经磨难，终于武昌起义导致推翻清王朝统治。共和之初，代表帝国主义列强势力的军阀纷纷干政夺权。从袁世凯上演称帝丑剧，到张勋复辟，各种派系的军阀导致总统总理更迭频频。由于作者身为当时代的亲历者，切身感受和素材繁多，反不如前朝历史驾驭得繁简有度。民国演义中五味杂陈，作者铺陈了160回。下册为101到160回。</w:t>
      </w:r>
    </w:p>
    <w:p/>
    <w:p>
      <w:r>
        <w:t>本书出售、求购地址：https://www.jiaokey.com/book/detail/96260992.html</w:t>
      </w:r>
    </w:p>
    <w:p>
      <w:r>
        <w:t>更多现代作品（1919~1949年）图书推荐：https://www.jiaokey.com</w:t>
      </w:r>
    </w:p>
    <w:p>
      <w:r>
        <w:t>蔡东藩,许廑父 其他作品：https://www.jiaokey.com/tag/蔡东藩,许廑父.html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