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萌少女奇研社</w:t>
      </w:r>
    </w:p>
    <w:p>
      <w:r>
        <w:rPr>
          <w:rFonts w:ascii="宋体" w:hAnsi="宋体" w:eastAsia="宋体"/>
          <w:sz w:val="24"/>
        </w:rPr>
        <w:t>七日晴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萌少女奇研社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七日晴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9787535897121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七日晴编著的《萌少女奇研社》讲述了：以培养精英人才为己任的超级名校米洛斯学院，有一个奇怪的社团一奇研社。社长是一个拥有地球人类最高值好奇心的“霸王龙”少女，元老社员是一名拥有闪电般恋爱体质的混血血族，精英社员是一个有着“妖怪终结者”称号的腹黑美少年，还有一名新加入的社员，是一个智商高达200的天才资优生……这样一些人，为解决妖怪和人类之间的纠纷而团结在一起。拥有秘密的天使美少年，在南十字星下许下诺言的情侣，还有冷酷又华丽的血族侯爵……齐齐登场！这是一个讲述妖怪与人类之间的爱情和纠纷，还有少男少女之间的友情的故事！七日晴为所有萌少女打造单元剧小说新篇章！《萌少女奇研社》是一本言情小说。</w:t>
      </w:r>
    </w:p>
    <w:p/>
    <w:p>
      <w:r>
        <w:t>本书出售、求购地址：https://www.jiaokey.com/book/detail/96260970.html</w:t>
      </w:r>
    </w:p>
    <w:p>
      <w:r>
        <w:t>更多当代作品（1949年~）图书推荐：https://www.jiaokey.com</w:t>
      </w:r>
    </w:p>
    <w:p>
      <w:r>
        <w:t>七日晴 其他作品：https://www.jiaokey.com/tag/七日晴.html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