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练爱上上签</w:t>
      </w:r>
    </w:p>
    <w:p>
      <w:r>
        <w:rPr>
          <w:rFonts w:ascii="宋体" w:hAnsi="宋体" w:eastAsia="宋体"/>
          <w:sz w:val="24"/>
        </w:rPr>
        <w:t>宅小花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练爱上上签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9787535872043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天上地下独一无二的侠女乐芊羽，悲惨地因为打赌输了而沦为篮球社五恶少的助理，开始了她如女仆般的日子。看不惯嬉皮笑脸的南尚熙总仗着自己的帅气，让钦慕他的小女生天天送便当，还帮他卫生任务，于是乐芊羽开始了以打击南尚熙为己任，与之斗智斗勇的热闹生活……</w:t>
      </w:r>
    </w:p>
    <w:p/>
    <w:p>
      <w:r>
        <w:t>本书出售、求购地址：https://www.jiaokey.com/book/detail/96260940.html</w:t>
      </w:r>
    </w:p>
    <w:p>
      <w:r>
        <w:t>更多当代作品（1949年~）图书推荐：https://www.jiaokey.com</w:t>
      </w:r>
    </w:p>
    <w:p>
      <w:r>
        <w:t>宅小花 其他作品：https://www.jiaokey.com/tag/宅小花.html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