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</w:t>
      </w:r>
    </w:p>
    <w:p>
      <w:r>
        <w:rPr>
          <w:rFonts w:ascii="宋体" w:hAnsi="宋体" w:eastAsia="宋体"/>
          <w:sz w:val="24"/>
        </w:rPr>
        <w:t>莎士比亚,朱生豪编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莎士比亚,朱生豪编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9787501589296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悲剧-剧本-作品集-英国-中世纪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卷为悲剧，包含4个剧目，即取材于英国历史传说，讲述老迈不列颠国王李尔的故事的《李尔王》；莎士比亚全部悲剧中最短的一出，但因紧张急促的剧情、跌宕起伏的情节、生动逼真的人物而拥有众多的读者的《麦克白》；莎士比亚晚年的一出可与四大悲剧相媲美的，反映人性弱点的古罗马历史悲剧《科利奥兰纳斯》；莎士比亚最后一出悲剧，讲述乐善好施的雅典贵族泰门的故事的《雅典的泰门》。</w:t>
      </w:r>
    </w:p>
    <w:p/>
    <w:p>
      <w:r>
        <w:t>本书出售、求购地址：https://www.jiaokey.com/book/detail/96260937.html</w:t>
      </w:r>
    </w:p>
    <w:p>
      <w:r>
        <w:t>更多欧洲文学图书推荐：https://www.jiaokey.com</w:t>
      </w:r>
    </w:p>
    <w:p>
      <w:r>
        <w:t>莎士比亚,朱生豪编 其他作品：https://www.jiaokey.com/tag/莎士比亚,朱生豪编.html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关键词搜索：https://www.jiaokey.com/tag/悲剧-剧本-作品集-英国-中世纪.html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