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书名：那年，流光未至</w:t>
      </w:r>
    </w:p>
    <w:p>
      <w:r>
        <w:t>作者：叶冰伦著</w:t>
      </w:r>
    </w:p>
    <w:p>
      <w:r>
        <w:t>出版社：北京：知识出版社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那年，流光未至 评论地址：https://www.jiaokey.com/book/detail/96260686.html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