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固阳年鉴  2017</w:t>
      </w:r>
    </w:p>
    <w:p>
      <w:r>
        <w:rPr>
          <w:rFonts w:ascii="宋体" w:hAnsi="宋体" w:eastAsia="宋体"/>
          <w:sz w:val="24"/>
        </w:rPr>
        <w:t>刘昊征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固阳年鉴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刘昊征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9787538029635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固阳县-2017-年鉴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固阳年鉴（2017）》全面、系统、客观、科学地记述固阳县2016年自然、政治、经济、文化、社会、军事等方面的情况，力求达到存史资治的作用。该书稿采用分类法编纂，共设特载、概况、专记、大事记等三十个类目，其中类目多的则设分目。内容准确可靠，具有极高参考价值和应用价值。</w:t>
      </w:r>
    </w:p>
    <w:p/>
    <w:p>
      <w:r>
        <w:t>本书出售、求购地址：https://www.jiaokey.com/book/detail/96260507.html</w:t>
      </w:r>
    </w:p>
    <w:p>
      <w:r>
        <w:t>更多中国年鉴、年刊图书推荐：https://www.jiaokey.com</w:t>
      </w:r>
    </w:p>
    <w:p>
      <w:r>
        <w:t>刘昊征 其他作品：https://www.jiaokey.com/tag/刘昊征.html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关键词搜索：https://www.jiaokey.com/tag/固阳县-2017-年鉴.html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