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正蓝旗交通志</w:t>
      </w:r>
    </w:p>
    <w:p>
      <w:r>
        <w:rPr>
          <w:rFonts w:ascii="宋体" w:hAnsi="宋体" w:eastAsia="宋体"/>
          <w:sz w:val="24"/>
        </w:rPr>
        <w:t>斯钦毕力格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正蓝旗交通志</w:t>
            </w:r>
          </w:p>
        </w:tc>
      </w:tr>
      <w:tr>
        <w:tc>
          <w:tcPr>
            <w:tcW w:type="dxa" w:w="4320"/>
          </w:tcPr>
          <w:p>
            <w:r>
              <w:t>作者</w:t>
            </w:r>
          </w:p>
        </w:tc>
        <w:tc>
          <w:tcPr>
            <w:tcW w:type="dxa" w:w="4320"/>
          </w:tcPr>
          <w:p>
            <w:r>
              <w:t>斯钦毕力格</w:t>
            </w:r>
          </w:p>
        </w:tc>
      </w:tr>
      <w:tr>
        <w:tc>
          <w:tcPr>
            <w:tcW w:type="dxa" w:w="4320"/>
          </w:tcPr>
          <w:p>
            <w:r>
              <w:t>出版社</w:t>
            </w:r>
          </w:p>
        </w:tc>
        <w:tc>
          <w:tcPr>
            <w:tcW w:type="dxa" w:w="4320"/>
          </w:tcPr>
          <w:p>
            <w:r>
              <w:t>赤峰：内蒙古科学技术出版社</w:t>
            </w:r>
          </w:p>
        </w:tc>
      </w:tr>
      <w:tr>
        <w:tc>
          <w:tcPr>
            <w:tcW w:type="dxa" w:w="4320"/>
          </w:tcPr>
          <w:p>
            <w:r>
              <w:t>ISBN</w:t>
            </w:r>
          </w:p>
        </w:tc>
        <w:tc>
          <w:tcPr>
            <w:tcW w:type="dxa" w:w="4320"/>
          </w:tcPr>
          <w:p>
            <w:r>
              <w:t>9787538032192</w:t>
            </w:r>
          </w:p>
        </w:tc>
      </w:tr>
      <w:tr>
        <w:tc>
          <w:tcPr>
            <w:tcW w:type="dxa" w:w="4320"/>
          </w:tcPr>
          <w:p>
            <w:r>
              <w:t>出版日期</w:t>
            </w:r>
          </w:p>
        </w:tc>
        <w:tc>
          <w:tcPr>
            <w:tcW w:type="dxa" w:w="4320"/>
          </w:tcPr>
          <w:p>
            <w:r>
              <w:t>2020-06-01</w:t>
            </w:r>
          </w:p>
        </w:tc>
      </w:tr>
      <w:tr>
        <w:tc>
          <w:tcPr>
            <w:tcW w:type="dxa" w:w="4320"/>
          </w:tcPr>
          <w:p>
            <w:r>
              <w:t>页数</w:t>
            </w:r>
          </w:p>
        </w:tc>
        <w:tc>
          <w:tcPr>
            <w:tcW w:type="dxa" w:w="4320"/>
          </w:tcPr>
          <w:p>
            <w:r>
              <w:t>370</w:t>
            </w:r>
          </w:p>
        </w:tc>
      </w:tr>
      <w:tr>
        <w:tc>
          <w:tcPr>
            <w:tcW w:type="dxa" w:w="4320"/>
          </w:tcPr>
          <w:p>
            <w:r>
              <w:t>价格</w:t>
            </w:r>
          </w:p>
        </w:tc>
        <w:tc>
          <w:tcPr>
            <w:tcW w:type="dxa" w:w="4320"/>
          </w:tcPr>
          <w:p>
            <w:r/>
          </w:p>
        </w:tc>
      </w:tr>
      <w:tr>
        <w:tc>
          <w:tcPr>
            <w:tcW w:type="dxa" w:w="4320"/>
          </w:tcPr>
          <w:p>
            <w:r>
              <w:t>关键词</w:t>
            </w:r>
          </w:p>
        </w:tc>
        <w:tc>
          <w:tcPr>
            <w:tcW w:type="dxa" w:w="4320"/>
          </w:tcPr>
          <w:p>
            <w:r>
              <w:t>交通运输业-概况-正蓝旗</w:t>
            </w:r>
          </w:p>
        </w:tc>
      </w:tr>
      <w:tr>
        <w:tc>
          <w:tcPr>
            <w:tcW w:type="dxa" w:w="4320"/>
          </w:tcPr>
          <w:p>
            <w:r>
              <w:t>分类</w:t>
            </w:r>
          </w:p>
        </w:tc>
        <w:tc>
          <w:tcPr>
            <w:tcW w:type="dxa" w:w="4320"/>
          </w:tcPr>
          <w:p>
            <w:r>
              <w:t>中国</w:t>
            </w:r>
          </w:p>
        </w:tc>
      </w:tr>
    </w:tbl>
    <w:p/>
    <w:p>
      <w:pPr>
        <w:pStyle w:val="Heading1"/>
      </w:pPr>
      <w:r>
        <w:t>图书介绍</w:t>
      </w:r>
    </w:p>
    <w:p>
      <w:r>
        <w:t>本书是由正蓝旗交通运输局主持编纂完成的一部志书。本书记叙了内蒙古自治区成立以来，特别是改革开放以来，正蓝旗交通运输事业取得的巨大成就和广大干部职工艰苦奋斗取得的光辉业绩。本书主要由序；凡例；综述；大事记；第一篇，公路；第二篇，运输；第三篇，管理机构；第四篇，行业管理；第五篇，党的建设；第六篇，职工、教育、科技；第七篇，精神文明建设；第八篇，先进集体、先进个人；附录，文件辑存等内容构成，翔实地记录了正蓝旗交通运输业的发展成就。</w:t>
      </w:r>
    </w:p>
    <w:p/>
    <w:p>
      <w:r>
        <w:t>本书出售、求购地址：https://www.jiaokey.com/book/detail/96260491.html</w:t>
      </w:r>
    </w:p>
    <w:p>
      <w:r>
        <w:t>更多中国图书推荐：https://www.jiaokey.com</w:t>
      </w:r>
    </w:p>
    <w:p>
      <w:r>
        <w:t>斯钦毕力格 其他作品：https://www.jiaokey.com/tag/斯钦毕力格.html</w:t>
      </w:r>
    </w:p>
    <w:p>
      <w:r>
        <w:t>赤峰：内蒙古科学技术出版社 出版图书：https://www.jiaokey.com/tag/赤峰：内蒙古科学技术出版社.html</w:t>
      </w:r>
    </w:p>
    <w:p>
      <w:r>
        <w:t>关键词搜索：https://www.jiaokey.com/tag/交通运输业-概况-正蓝旗.html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