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上都时光</w:t>
      </w:r>
    </w:p>
    <w:p>
      <w:r>
        <w:rPr>
          <w:rFonts w:ascii="宋体" w:hAnsi="宋体" w:eastAsia="宋体"/>
          <w:sz w:val="24"/>
        </w:rPr>
        <w:t>郭海鹏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上都时光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9787538030983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作者围绕当地的历史文化、民俗风情、文体活动、人文景观、百姓故事内容，创作出了《金莲川与金莲花》《清代察哈尔八旗四牧群》《正蓝旗哈毕日嘎镇地名沿革和村名考》《张库商道上的正蓝旗人文景观》《锡林郭勒草原上升起的第一面五星红旗》等80余篇文章。</w:t>
      </w:r>
    </w:p>
    <w:p/>
    <w:p>
      <w:r>
        <w:t>本书出售、求购地址：https://www.jiaokey.com/book/detail/96260457.html</w:t>
      </w:r>
    </w:p>
    <w:p>
      <w:r>
        <w:t>更多当代作品（1949年~）图书推荐：https://www.jiaokey.com</w:t>
      </w:r>
    </w:p>
    <w:p>
      <w:r>
        <w:t>郭海鹏 其他作品：https://www.jiaokey.com/tag/郭海鹏.html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