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从熙的少年们  下</w:t>
      </w:r>
    </w:p>
    <w:p>
      <w:r>
        <w:rPr>
          <w:rFonts w:ascii="宋体" w:hAnsi="宋体" w:eastAsia="宋体"/>
          <w:sz w:val="24"/>
        </w:rPr>
        <w:t>魔末末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从熙的少年们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魔末末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9787540457945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林泰佑和裴尚允两个少年逐渐侵入从熙的生活，从熙的生活开始被超出她的掌控。林泰佑越来越疏离的态度，裴尚允越来越激烈的追求，两个少年截然不同的态度让从此变得犹豫。失踪的父亲突然回归，并跪在林泰佑脚下认罪，这样的转变让从熙无法接受。面对从熙的痛苦，裴尚允终于讲出了事实的真相。面对真相的从新，原本冰封的心开始瓦解，对隐藏着真心的林泰佑越发觉得心痛。</w:t>
      </w:r>
    </w:p>
    <w:p/>
    <w:p>
      <w:r>
        <w:t>本书出售、求购地址：https://www.jiaokey.com/book/detail/96260369.html</w:t>
      </w:r>
    </w:p>
    <w:p>
      <w:r>
        <w:t>更多当代作品（1949年~）图书推荐：https://www.jiaokey.com</w:t>
      </w:r>
    </w:p>
    <w:p>
      <w:r>
        <w:t>魔末末 其他作品：https://www.jiaokey.com/tag/魔末末.html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