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</w:t>
      </w:r>
    </w:p>
    <w:p>
      <w:r>
        <w:rPr>
          <w:rFonts w:ascii="宋体" w:hAnsi="宋体" w:eastAsia="宋体"/>
          <w:sz w:val="24"/>
        </w:rPr>
        <w:t>张克彩,臧燕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张克彩,臧燕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9787548832607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汉语-应用文-写作-高等职业教育-教材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文体论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打破了传统教材“讲”“练”分离的传统教学形式，创建融“教学内容”“教法”“实训”于一体的教材体例，强调学生解决实际问题的能力和职业岗位能力。运用任务驱动法教学，推动教学方法改革，充分体现学生为主体、教师为主导的职教理念和教学过程的职业性和实践性。</w:t>
      </w:r>
    </w:p>
    <w:p/>
    <w:p>
      <w:r>
        <w:t>本书出售、求购地址：https://www.jiaokey.com/book/detail/96260175.html</w:t>
      </w:r>
    </w:p>
    <w:p>
      <w:r>
        <w:t>更多文体论图书推荐：https://www.jiaokey.com</w:t>
      </w:r>
    </w:p>
    <w:p>
      <w:r>
        <w:t>张克彩,臧燕 其他作品：https://www.jiaokey.com/tag/张克彩,臧燕.html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关键词搜索：https://www.jiaokey.com/tag/汉语-应用文-写作-高等职业教育-教材.html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