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高媛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9787548832591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注重融合职业特点，积极探索与职业素养相结合的编写体系，为学生今后的工作、生活奠定写作基础。教材设置了两个人物形象，沿他们学习、实习、就业、工作的人生发展轨迹，分列理论、实践两个模块，让应用写作与学生的职业生涯发展密切相关。</w:t>
      </w:r>
    </w:p>
    <w:p/>
    <w:p>
      <w:r>
        <w:t>本书出售、求购地址：https://www.jiaokey.com/book/detail/96260174.html</w:t>
      </w:r>
    </w:p>
    <w:p>
      <w:r>
        <w:t>更多教学法图书推荐：https://www.jiaokey.com</w:t>
      </w:r>
    </w:p>
    <w:p>
      <w:r>
        <w:t>高媛 其他作品：https://www.jiaokey.com/tag/高媛.html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关键词搜索：https://www.jiaokey.com/tag/汉语-应用文-写作-中等专业学校-教材.html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