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创新之路</w:t>
      </w:r>
    </w:p>
    <w:p>
      <w:r>
        <w:rPr>
          <w:rFonts w:ascii="宋体" w:hAnsi="宋体" w:eastAsia="宋体"/>
          <w:sz w:val="24"/>
        </w:rPr>
        <w:t>徐景泉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创新之路</w:t>
            </w:r>
          </w:p>
        </w:tc>
      </w:tr>
      <w:tr>
        <w:tc>
          <w:tcPr>
            <w:tcW w:type="dxa" w:w="4320"/>
          </w:tcPr>
          <w:p>
            <w:r>
              <w:t>作者</w:t>
            </w:r>
          </w:p>
        </w:tc>
        <w:tc>
          <w:tcPr>
            <w:tcW w:type="dxa" w:w="4320"/>
          </w:tcPr>
          <w:p>
            <w:r>
              <w:t>徐景泉</w:t>
            </w:r>
          </w:p>
        </w:tc>
      </w:tr>
      <w:tr>
        <w:tc>
          <w:tcPr>
            <w:tcW w:type="dxa" w:w="4320"/>
          </w:tcPr>
          <w:p>
            <w:r>
              <w:t>出版社</w:t>
            </w:r>
          </w:p>
        </w:tc>
        <w:tc>
          <w:tcPr>
            <w:tcW w:type="dxa" w:w="4320"/>
          </w:tcPr>
          <w:p>
            <w:r>
              <w:t>济南：济南出版社</w:t>
            </w:r>
          </w:p>
        </w:tc>
      </w:tr>
      <w:tr>
        <w:tc>
          <w:tcPr>
            <w:tcW w:type="dxa" w:w="4320"/>
          </w:tcPr>
          <w:p>
            <w:r>
              <w:t>ISBN</w:t>
            </w:r>
          </w:p>
        </w:tc>
        <w:tc>
          <w:tcPr>
            <w:tcW w:type="dxa" w:w="4320"/>
          </w:tcPr>
          <w:p>
            <w:r>
              <w:t>9787548839934</w:t>
            </w:r>
          </w:p>
        </w:tc>
      </w:tr>
      <w:tr>
        <w:tc>
          <w:tcPr>
            <w:tcW w:type="dxa" w:w="4320"/>
          </w:tcPr>
          <w:p>
            <w:r>
              <w:t>出版日期</w:t>
            </w:r>
          </w:p>
        </w:tc>
        <w:tc>
          <w:tcPr>
            <w:tcW w:type="dxa" w:w="4320"/>
          </w:tcPr>
          <w:p>
            <w:r>
              <w:t>2019-10-01</w:t>
            </w:r>
          </w:p>
        </w:tc>
      </w:tr>
      <w:tr>
        <w:tc>
          <w:tcPr>
            <w:tcW w:type="dxa" w:w="4320"/>
          </w:tcPr>
          <w:p>
            <w:r>
              <w:t>页数</w:t>
            </w:r>
          </w:p>
        </w:tc>
        <w:tc>
          <w:tcPr>
            <w:tcW w:type="dxa" w:w="4320"/>
          </w:tcPr>
          <w:p>
            <w:r>
              <w:t>222</w:t>
            </w:r>
          </w:p>
        </w:tc>
      </w:tr>
      <w:tr>
        <w:tc>
          <w:tcPr>
            <w:tcW w:type="dxa" w:w="4320"/>
          </w:tcPr>
          <w:p>
            <w:r>
              <w:t>价格</w:t>
            </w:r>
          </w:p>
        </w:tc>
        <w:tc>
          <w:tcPr>
            <w:tcW w:type="dxa" w:w="4320"/>
          </w:tcPr>
          <w:p>
            <w:r/>
          </w:p>
        </w:tc>
      </w:tr>
      <w:tr>
        <w:tc>
          <w:tcPr>
            <w:tcW w:type="dxa" w:w="4320"/>
          </w:tcPr>
          <w:p>
            <w:r>
              <w:t>关键词</w:t>
            </w:r>
          </w:p>
        </w:tc>
        <w:tc>
          <w:tcPr>
            <w:tcW w:type="dxa" w:w="4320"/>
          </w:tcPr>
          <w:p>
            <w:r>
              <w:t>高技术园区-研究-世界</w:t>
            </w:r>
          </w:p>
        </w:tc>
      </w:tr>
      <w:tr>
        <w:tc>
          <w:tcPr>
            <w:tcW w:type="dxa" w:w="4320"/>
          </w:tcPr>
          <w:p>
            <w:r>
              <w:t>分类</w:t>
            </w:r>
          </w:p>
        </w:tc>
        <w:tc>
          <w:tcPr>
            <w:tcW w:type="dxa" w:w="4320"/>
          </w:tcPr>
          <w:p>
            <w:r>
              <w:t>世界经济概况</w:t>
            </w:r>
          </w:p>
        </w:tc>
      </w:tr>
    </w:tbl>
    <w:p/>
    <w:p>
      <w:pPr>
        <w:pStyle w:val="Heading1"/>
      </w:pPr>
      <w:r>
        <w:t>图书介绍</w:t>
      </w:r>
    </w:p>
    <w:p>
      <w:r>
        <w:t>科技园区是高科技产业聚集和企业发展的重要载体。自上个世纪中叶以来，高新科技产业和企业的发展，始终没有离开过科技园区的支撑。新时代，如何在现有的基础上进一步提升，建设世界一流的科技园区，是业内一直在研究的问题。本书系统梳理了科技园区的起源和发展历史，重新定义了科技园区的内涵、要素、发展阶段和世界一流科技园区的鲜明特征。从概况、发展阶段、主导产业、成因及问题分析几个角度，详细梳理了以美国硅谷为代表的世界上比较知名的15家科技园区，同时分别对其所在国家（地区）的其他科技园区也做了整理。从土地利用、市政设施、道路交通、生态低碳、商业和服务业、创新平台、产业聚集和区域贡献八个方面入手，具体地提出了打造世界一流科技园区的参照标准。从园区规划、园区产业生态、园区运营和打造创新社区四个方面阐述了世界一流科技园区建设与管理的几个关键点。全书分四个章节，共计18万余字。</w:t>
      </w:r>
    </w:p>
    <w:p/>
    <w:p>
      <w:r>
        <w:t>本书出售、求购地址：https://www.jiaokey.com/book/detail/96260163.html</w:t>
      </w:r>
    </w:p>
    <w:p>
      <w:r>
        <w:t>更多世界经济概况图书推荐：https://www.jiaokey.com</w:t>
      </w:r>
    </w:p>
    <w:p>
      <w:r>
        <w:t>徐景泉 其他作品：https://www.jiaokey.com/tag/徐景泉.html</w:t>
      </w:r>
    </w:p>
    <w:p>
      <w:r>
        <w:t>济南：济南出版社 出版图书：https://www.jiaokey.com/tag/济南：济南出版社.html</w:t>
      </w:r>
    </w:p>
    <w:p>
      <w:r>
        <w:t>关键词搜索：https://www.jiaokey.com/tag/高技术园区-研究-世界.html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