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我国社会养老产业发展研究</w:t>
      </w:r>
    </w:p>
    <w:p>
      <w:r>
        <w:rPr>
          <w:rFonts w:ascii="宋体" w:hAnsi="宋体" w:eastAsia="宋体"/>
          <w:sz w:val="24"/>
        </w:rPr>
        <w:t>吴沙沙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我国社会养老产业发展研究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吴沙沙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9787559109217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养老-服务业-产业发展-研究-中国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服务业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我国已经进入人口老龄化快速发展阶段，发展社会养老产业是我国积极应对人口老龄化，保障和改善民生的必然要求。人口老龄化加重了社会养老负担，给现有家庭特别是年轻群体带来了巨大的赡养压力。日趋严重的人口老龄化虽然给第三产业发展提出了挑战，但其对经济结构却有着巨大的影响，为养老产业的发展提供了新的发展机遇，在一定程度上推动了养老产业的发展和养老结构的完善，养老产业在人口老龄化加剧的情况下必将迎来蓬勃发展好时期。因此，研究如何调整产业结构、促进养老产业发展，来促进我国经济增长、适应老龄化加重趋势尤为重要。养老问题不仅是个人和家庭的事，也关系到国家经济的发展与产业结构的调整，关系到社会的和谐稳定发展。我国养老产业的快速发展，不仅能为我国日趋增长的老龄人口提供良好的养老服务，同时也能充分发挥我国养老产业在扩大内需、拉动就业及推动我国社会经济可持续发展中的积极作用。</w:t>
      </w:r>
    </w:p>
    <w:p/>
    <w:p>
      <w:r>
        <w:t>本书出售、求购地址：https://www.jiaokey.com/book/detail/96259796.html</w:t>
      </w:r>
    </w:p>
    <w:p>
      <w:r>
        <w:t>更多服务业图书推荐：https://www.jiaokey.com</w:t>
      </w:r>
    </w:p>
    <w:p>
      <w:r>
        <w:t>吴沙沙 其他作品：https://www.jiaokey.com/tag/吴沙沙.html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关键词搜索：https://www.jiaokey.com/tag/养老-服务业-产业发展-研究-中国.html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