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</w:t>
      </w:r>
    </w:p>
    <w:p>
      <w:r>
        <w:rPr>
          <w:rFonts w:ascii="宋体" w:hAnsi="宋体" w:eastAsia="宋体"/>
          <w:sz w:val="24"/>
        </w:rPr>
        <w:t>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9787548832041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全书六万字，从员工的基本理论知识到个人素质涵养，从餐饮行业的综合管理到后厨的造作要求，从酒店前台的服务标准到客房的工作流程......分门别类、岗位细分、遵循有张。</w:t>
      </w:r>
    </w:p>
    <w:p/>
    <w:p>
      <w:r>
        <w:t>本书出售、求购地址：https://www.jiaokey.com/book/detail/96259640.html</w:t>
      </w:r>
    </w:p>
    <w:p>
      <w:r>
        <w:t>更多服务业图书推荐：https://www.jiaokey.com</w:t>
      </w:r>
    </w:p>
    <w:p>
      <w:r>
        <w:t>王军 其他作品：https://www.jiaokey.com/tag/王军.html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