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航空服务英语基础教程</w:t>
      </w:r>
    </w:p>
    <w:p>
      <w:r>
        <w:rPr>
          <w:rFonts w:ascii="宋体" w:hAnsi="宋体" w:eastAsia="宋体"/>
          <w:sz w:val="24"/>
        </w:rPr>
        <w:t>周媛,赵霞,庄丽丽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航空服务英语基础教程</w:t>
            </w:r>
          </w:p>
        </w:tc>
      </w:tr>
      <w:tr>
        <w:tc>
          <w:tcPr>
            <w:tcW w:type="dxa" w:w="4320"/>
          </w:tcPr>
          <w:p>
            <w:r>
              <w:t>作者</w:t>
            </w:r>
          </w:p>
        </w:tc>
        <w:tc>
          <w:tcPr>
            <w:tcW w:type="dxa" w:w="4320"/>
          </w:tcPr>
          <w:p>
            <w:r>
              <w:t>周媛,赵霞,庄丽丽</w:t>
            </w:r>
          </w:p>
        </w:tc>
      </w:tr>
      <w:tr>
        <w:tc>
          <w:tcPr>
            <w:tcW w:type="dxa" w:w="4320"/>
          </w:tcPr>
          <w:p>
            <w:r>
              <w:t>出版社</w:t>
            </w:r>
          </w:p>
        </w:tc>
        <w:tc>
          <w:tcPr>
            <w:tcW w:type="dxa" w:w="4320"/>
          </w:tcPr>
          <w:p>
            <w:r>
              <w:t>济南：济南出版社</w:t>
            </w:r>
          </w:p>
        </w:tc>
      </w:tr>
      <w:tr>
        <w:tc>
          <w:tcPr>
            <w:tcW w:type="dxa" w:w="4320"/>
          </w:tcPr>
          <w:p>
            <w:r>
              <w:t>ISBN</w:t>
            </w:r>
          </w:p>
        </w:tc>
        <w:tc>
          <w:tcPr>
            <w:tcW w:type="dxa" w:w="4320"/>
          </w:tcPr>
          <w:p>
            <w:r>
              <w:t>9787548827146</w:t>
            </w:r>
          </w:p>
        </w:tc>
      </w:tr>
      <w:tr>
        <w:tc>
          <w:tcPr>
            <w:tcW w:type="dxa" w:w="4320"/>
          </w:tcPr>
          <w:p>
            <w:r>
              <w:t>出版日期</w:t>
            </w:r>
          </w:p>
        </w:tc>
        <w:tc>
          <w:tcPr>
            <w:tcW w:type="dxa" w:w="4320"/>
          </w:tcPr>
          <w:p>
            <w:r>
              <w:t>2017-09-01</w:t>
            </w:r>
          </w:p>
        </w:tc>
      </w:tr>
      <w:tr>
        <w:tc>
          <w:tcPr>
            <w:tcW w:type="dxa" w:w="4320"/>
          </w:tcPr>
          <w:p>
            <w:r>
              <w:t>页数</w:t>
            </w:r>
          </w:p>
        </w:tc>
        <w:tc>
          <w:tcPr>
            <w:tcW w:type="dxa" w:w="4320"/>
          </w:tcPr>
          <w:p>
            <w:r>
              <w:t>150</w:t>
            </w:r>
          </w:p>
        </w:tc>
      </w:tr>
      <w:tr>
        <w:tc>
          <w:tcPr>
            <w:tcW w:type="dxa" w:w="4320"/>
          </w:tcPr>
          <w:p>
            <w:r>
              <w:t>价格</w:t>
            </w:r>
          </w:p>
        </w:tc>
        <w:tc>
          <w:tcPr>
            <w:tcW w:type="dxa" w:w="4320"/>
          </w:tcPr>
          <w:p>
            <w:r/>
          </w:p>
        </w:tc>
      </w:tr>
      <w:tr>
        <w:tc>
          <w:tcPr>
            <w:tcW w:type="dxa" w:w="4320"/>
          </w:tcPr>
          <w:p>
            <w:r>
              <w:t>关键词</w:t>
            </w:r>
          </w:p>
        </w:tc>
        <w:tc>
          <w:tcPr>
            <w:tcW w:type="dxa" w:w="4320"/>
          </w:tcPr>
          <w:p>
            <w:r>
              <w:t>民用航空-商业服务-英语-教材</w:t>
            </w:r>
          </w:p>
        </w:tc>
      </w:tr>
      <w:tr>
        <w:tc>
          <w:tcPr>
            <w:tcW w:type="dxa" w:w="4320"/>
          </w:tcPr>
          <w:p>
            <w:r>
              <w:t>分类</w:t>
            </w:r>
          </w:p>
        </w:tc>
        <w:tc>
          <w:tcPr>
            <w:tcW w:type="dxa" w:w="4320"/>
          </w:tcPr>
          <w:p>
            <w:r>
              <w:t>航空运输经济理论</w:t>
            </w:r>
          </w:p>
        </w:tc>
      </w:tr>
    </w:tbl>
    <w:p/>
    <w:p>
      <w:pPr>
        <w:pStyle w:val="Heading1"/>
      </w:pPr>
      <w:r>
        <w:t>图书介绍</w:t>
      </w:r>
    </w:p>
    <w:p>
      <w:r>
        <w:t>本书以对话、课文、练习、语法、补充阅读等顺序展开，通过有针对性的练习提高高职空乘专业学生的英语交际能力和客舱服务水平，实用性强。</w:t>
      </w:r>
    </w:p>
    <w:p/>
    <w:p>
      <w:r>
        <w:t>本书出售、求购地址：https://www.jiaokey.com/book/detail/96259586.html</w:t>
      </w:r>
    </w:p>
    <w:p>
      <w:r>
        <w:t>更多航空运输经济理论图书推荐：https://www.jiaokey.com</w:t>
      </w:r>
    </w:p>
    <w:p>
      <w:r>
        <w:t>周媛,赵霞,庄丽丽 其他作品：https://www.jiaokey.com/tag/周媛,赵霞,庄丽丽.html</w:t>
      </w:r>
    </w:p>
    <w:p>
      <w:r>
        <w:t>济南：济南出版社 出版图书：https://www.jiaokey.com/tag/济南：济南出版社.html</w:t>
      </w:r>
    </w:p>
    <w:p>
      <w:r>
        <w:t>关键词搜索：https://www.jiaokey.com/tag/民用航空-商业服务-英语-教材.html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