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高密改革开放实录  第6卷</w:t>
      </w:r>
    </w:p>
    <w:p>
      <w:r>
        <w:rPr>
          <w:rFonts w:ascii="宋体" w:hAnsi="宋体" w:eastAsia="宋体"/>
          <w:sz w:val="24"/>
        </w:rPr>
        <w:t>中共高密市委党史研究室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高密改革开放实录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中共高密市委党史研究室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9787548834618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社会主义革命和社会主义建设成就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高密改革实录》详实记录了改革开放以来高密市（县）各行各业的发展历程，客观总结了改革发展中形成的弥足珍贵的经验启示，真实反映了全市改革开放、加快发展所取得的巨大成就，介绍了体育事业、教育事业、教育资产管理事业、文化产业品牌、科学技术工作、文艺事业、文化遗产保护、广播电视事业、人口计划生育、医院改革、医疗卫生改革等各方面取得的成就。该书拟收录101个单位撰写的115篇稿件，约200万字，约400幅图片。</w:t>
      </w:r>
    </w:p>
    <w:p/>
    <w:p>
      <w:r>
        <w:t>本书出售、求购地址：https://www.jiaokey.com/book/detail/96259581.html</w:t>
      </w:r>
    </w:p>
    <w:p>
      <w:r>
        <w:t>更多社会主义革命和社会主义建设成就图书推荐：https://www.jiaokey.com</w:t>
      </w:r>
    </w:p>
    <w:p>
      <w:r>
        <w:t>中共高密市委党史研究室 其他作品：https://www.jiaokey.com/tag/中共高密市委党史研究室.html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关键词搜索：https://www.jiaokey.com/tag/高密改革开放实录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