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贵平诗文</w:t>
      </w:r>
    </w:p>
    <w:p>
      <w:r>
        <w:rPr>
          <w:rFonts w:ascii="宋体" w:hAnsi="宋体" w:eastAsia="宋体"/>
          <w:sz w:val="24"/>
        </w:rPr>
        <w:t>朱贵平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贵平诗文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9787550035546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贵平诗文》是朱贵平诗歌创作的精选集，从他多年的作品里选出近百首精品诗，他的写作从工作和生活的具体情境出发，注重诗人生活的独到体验，诗意深沉，触及灵魂。他的语言划破了沉思之镜，朴实无华的语言让读者体会生活之美。</w:t>
      </w:r>
    </w:p>
    <w:p/>
    <w:p>
      <w:r>
        <w:t>本书出售、求购地址：https://www.jiaokey.com/book/detail/96259438.html</w:t>
      </w:r>
    </w:p>
    <w:p>
      <w:r>
        <w:t>更多当代作品（1949年~）图书推荐：https://www.jiaokey.com</w:t>
      </w:r>
    </w:p>
    <w:p>
      <w:r>
        <w:t>朱贵平 其他作品：https://www.jiaokey.com/tag/朱贵平.html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