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行走定南</w:t>
      </w:r>
    </w:p>
    <w:p>
      <w:r>
        <w:rPr>
          <w:rFonts w:ascii="宋体" w:hAnsi="宋体" w:eastAsia="宋体"/>
          <w:sz w:val="24"/>
        </w:rPr>
        <w:t>袁胜元著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行走定南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袁胜元著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978-7-5500-3507-2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行走定南》以个人的所见所闻为视角，结合定南地方悠久的人文历史，讲诉别样的地方风情，具有特色浓郁的地域文化色彩和较高的文本价值。作者工作面广，阅历丰富，扎根于本土，深度发掘地方文化资源，加以全新解读，既有有着清晰明哲的思想，又有着丰富深刻的人文认知，呈现出一部推介地方文化名片的优质读本。</w:t>
      </w:r>
    </w:p>
    <w:p/>
    <w:p>
      <w:r>
        <w:t>本书出售、求购地址：https://www.jiaokey.com/book/detail/96259434.html</w:t>
      </w:r>
    </w:p>
    <w:p>
      <w:r>
        <w:t>更多相关图书推荐：https://www.jiaokey.com</w:t>
      </w:r>
    </w:p>
    <w:p>
      <w:r>
        <w:t>袁胜元著 其他作品：https://www.jiaokey.com/tag/袁胜元著.html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