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塞万提斯·萨阿维德拉,杨晶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塞万提斯·萨阿维德拉,杨晶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9787531725572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一个瘦弱的没落贵族堂吉诃德，因迷恋古代骑士小说，竟用破甲劣马装扮起骑士来，以邻村的村姑作为自己崇拜的公主，再把矮胖的农民桑乔·潘萨当做侍从，三次出发周游全国，一路上闹出了许多笑话。</w:t>
      </w:r>
    </w:p>
    <w:p/>
    <w:p>
      <w:r>
        <w:t>本书出售、求购地址：https://www.jiaokey.com/book/detail/96259284.html</w:t>
      </w:r>
    </w:p>
    <w:p>
      <w:r>
        <w:t>更多欧洲文学图书推荐：https://www.jiaokey.com</w:t>
      </w:r>
    </w:p>
    <w:p>
      <w:r>
        <w:t>塞万提斯·萨阿维德拉,杨晶 其他作品：https://www.jiaokey.com/tag/塞万提斯·萨阿维德拉,杨晶.html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关键词搜索：https://www.jiaokey.com/tag/长篇小说-西班牙-中世纪.html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