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民猪现代养殖</w:t>
      </w:r>
    </w:p>
    <w:p>
      <w:r>
        <w:rPr>
          <w:rFonts w:ascii="宋体" w:hAnsi="宋体" w:eastAsia="宋体"/>
          <w:sz w:val="24"/>
        </w:rPr>
        <w:t>何鑫淼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民猪现代养殖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9787538891188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猪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主要为现阶段环境政策条件下，对民猪进行介绍以及如何进行民猪饲养管理，包括二部分：第一部分民猪品种基本知识：民猪生物学特性、品种与评价、民猪的杂种优势及利用、民猪的繁殖与营养。第二部分民猪场生产经营管理：民猪养殖模式推荐，以及民猪肉市场定位与投资决策，猪场建设与设备，饲料配制技术、民猪的繁殖技术和饲养管理技术、猪场粪污及废弃物处理、猪场经营管理，猪病防治、诊疗技术、常用药物、常见病诊断要点和防治技术等。</w:t>
      </w:r>
    </w:p>
    <w:p/>
    <w:p>
      <w:r>
        <w:t>本书出售、求购地址：https://www.jiaokey.com/book/detail/96258963.html</w:t>
      </w:r>
    </w:p>
    <w:p>
      <w:r>
        <w:t>更多猪图书推荐：https://www.jiaokey.com</w:t>
      </w:r>
    </w:p>
    <w:p>
      <w:r>
        <w:t>何鑫淼 其他作品：https://www.jiaokey.com/tag/何鑫淼.html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