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现代护理实践</w:t>
      </w:r>
    </w:p>
    <w:p>
      <w:r>
        <w:rPr>
          <w:rFonts w:ascii="宋体" w:hAnsi="宋体" w:eastAsia="宋体"/>
          <w:sz w:val="24"/>
        </w:rPr>
        <w:t>田桂萍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田桂萍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9787543337275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4篇，涉及从护理的起源、展望到常见疾病的病因、发病机制、治疗要点、护理目标等具体内容，字里行间体现了传统护理的理念和现代护理的专业特色。书中分别对内科、外科、妇产科等临床常见疾病的护理新进展做了全面的介绍，内容丰富，重点突出，切合实际，简明扼要。本书的编写从护理实践出发，理论联系实际，对本专业疾病的诊断和治疗具有指导意义，尤其适合于护理一线工作者参考，有利于指导解决在护理工作中遇到的实际问题。</w:t>
      </w:r>
    </w:p>
    <w:p/>
    <w:p>
      <w:r>
        <w:t>本书出售、求购地址：https://www.jiaokey.com/book/detail/96258857.html</w:t>
      </w:r>
    </w:p>
    <w:p>
      <w:r>
        <w:t>更多护理学图书推荐：https://www.jiaokey.com</w:t>
      </w:r>
    </w:p>
    <w:p>
      <w:r>
        <w:t>田桂萍 其他作品：https://www.jiaokey.com/tag/田桂萍.html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