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</w:t>
      </w:r>
    </w:p>
    <w:p>
      <w:r>
        <w:rPr>
          <w:rFonts w:ascii="宋体" w:hAnsi="宋体" w:eastAsia="宋体"/>
          <w:sz w:val="24"/>
        </w:rPr>
        <w:t>董煜,吴红霞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8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董煜,吴红霞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9787557681463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会计信息-财务管理系统-高等学校-教材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会计信息化是一门操作性较强的专业技能课，也是会计电算化专业的核心课程。本书以某工业企业一个月的财务数据为主要素材进行编写，从过程上分为会计信息化的初始阶段、日常阶段以及期末阶段，重点介绍了在信息环境下企业财会业务的处理方法和处理流程。本书以用友ERP-U10.1版平台，结合案例企业实际经营数据，对为期一个月的会计数据信息流进行处理。业务所涉及的操作模块包括建立基础信息档案、总账业务处理、固定资产业务管理、薪资业务管理、应收账款业务管理、应付款业务管理以及报表设计与管理等方面，本书系统详尽地介绍了这些模块功能和使用方法。各模块之间相对独立又紧密联系，形成了一个完整的会计核算体系。本书对于会计信息化体系的建设大有裨益。</w:t>
      </w:r>
    </w:p>
    <w:p/>
    <w:p>
      <w:r>
        <w:t>本书出售、求购地址：https://www.jiaokey.com/book/detail/96258803.html</w:t>
      </w:r>
    </w:p>
    <w:p>
      <w:r>
        <w:t>更多会计设备图书推荐：https://www.jiaokey.com</w:t>
      </w:r>
    </w:p>
    <w:p>
      <w:r>
        <w:t>董煜,吴红霞 其他作品：https://www.jiaokey.com/tag/董煜,吴红霞.html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关键词搜索：https://www.jiaokey.com/tag/会计信息-财务管理系统-高等学校-教材.html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