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足篮排运动</w:t>
      </w:r>
    </w:p>
    <w:p>
      <w:r>
        <w:rPr>
          <w:rFonts w:ascii="宋体" w:hAnsi="宋体" w:eastAsia="宋体"/>
          <w:sz w:val="24"/>
        </w:rPr>
        <w:t>吴剑,曹电康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58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足篮排运动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吴剑,曹电康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9787557684686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足球运动-高等学校-教材；篮球运动-高等学校-教材；排球运动-高等学校-教材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球类运动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稿分上下两篇。上篇为理论篇，包括大学体育基础理论、体育健康概论、体育文化概论、常见运动损伤与运动性疾病的预防与处理、体质与体质健康测试。下篇为实践篇，包括基础理论篇，足球健身理论与方法，篮球健身理论与方法，排球健身理论与方法重点介绍足球、篮球与排球运动的文化特征、技能特征、锻炼方法及竞赛组织与裁判法等方面的知识，并根据足球、篮球与排球的专业特点，围绕体能、技术、战术和比赛等教学训练的实际需要，进行了细致的分类和详细的讲解。</w:t>
      </w:r>
    </w:p>
    <w:p/>
    <w:p>
      <w:r>
        <w:t>本书出售、求购地址：https://www.jiaokey.com/book/detail/96258783.html</w:t>
      </w:r>
    </w:p>
    <w:p>
      <w:r>
        <w:t>更多球类运动图书推荐：https://www.jiaokey.com</w:t>
      </w:r>
    </w:p>
    <w:p>
      <w:r>
        <w:t>吴剑,曹电康 其他作品：https://www.jiaokey.com/tag/吴剑,曹电康.html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关键词搜索：https://www.jiaokey.com/tag/足球运动-高等学校-教材；篮球运动-高等学校-教材；排球运动-高等学校-教材.html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