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大学生创新创业实务教程</w:t>
      </w:r>
    </w:p>
    <w:p>
      <w:r>
        <w:rPr>
          <w:rFonts w:ascii="宋体" w:hAnsi="宋体" w:eastAsia="宋体"/>
          <w:sz w:val="24"/>
        </w:rPr>
        <w:t>宋俊骥,刘华,陈倩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宋俊骥,刘华,陈倩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9787557674564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创业导入、认知、选择、体验和实践等方面进行讲解，包括9部分内容：理性选择创业、探求创业者本质、创业团队的组建与管理、创业机会识别与评估、商业模式设计、创业风险、整合创业资源、创业计划书设计与路演、互联网与创新创业。</w:t>
      </w:r>
    </w:p>
    <w:p/>
    <w:p>
      <w:r>
        <w:t>本书出售、求购地址：https://www.jiaokey.com/book/detail/96258764.html</w:t>
      </w:r>
    </w:p>
    <w:p>
      <w:r>
        <w:t>更多学校管理图书推荐：https://www.jiaokey.com</w:t>
      </w:r>
    </w:p>
    <w:p>
      <w:r>
        <w:t>宋俊骥,刘华,陈倩 其他作品：https://www.jiaokey.com/tag/宋俊骥,刘华,陈倩.html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关键词搜索：https://www.jiaokey.com/tag/大学生-创业-高等教育-教材.html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