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大学英语教学分析研究</w:t>
      </w:r>
    </w:p>
    <w:p>
      <w:r>
        <w:rPr>
          <w:rFonts w:ascii="宋体" w:hAnsi="宋体" w:eastAsia="宋体"/>
          <w:sz w:val="24"/>
        </w:rPr>
        <w:t>柯宁立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柯宁立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9787543338395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总共分为7章。第一章回顾了中国大学英语课程发展的历程，分析了大学英语教学改革中存在的突出问题。第二章以教学模式理论为目标，以教学模式理论为主线，其余章节从语体、多媒体的应用、英语国际化表现等方面解析我国大学英语教学发展。采用理论研究和实例分析相结合的方法，对大学英语课堂教学现状、大学英语教学大纲的制定、大学英语教材的选用、大学英语教学法研究与实践以及大学英语教学模式进行了阐述，同时论述了大学英语教学中的文化教学、教学组织和教学质量评估。</w:t>
      </w:r>
    </w:p>
    <w:p/>
    <w:p>
      <w:r>
        <w:t>本书出售、求购地址：https://www.jiaokey.com/book/detail/96258728.html</w:t>
      </w:r>
    </w:p>
    <w:p>
      <w:r>
        <w:t>更多语文教学图书推荐：https://www.jiaokey.com</w:t>
      </w:r>
    </w:p>
    <w:p>
      <w:r>
        <w:t>柯宁立 其他作品：https://www.jiaokey.com/tag/柯宁立.html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关键词搜索：https://www.jiaokey.com/tag/英语-教学研究-高等学校.html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