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  第4版</w:t>
      </w:r>
    </w:p>
    <w:p>
      <w:r>
        <w:rPr>
          <w:rFonts w:ascii="宋体" w:hAnsi="宋体" w:eastAsia="宋体"/>
          <w:sz w:val="24"/>
        </w:rPr>
        <w:t>赵翠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9787566320711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财务会计-高等学校-教材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各种会计和簿记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内容主要包括企业联合与兼并概述、企业合并的会计方法、企业合并-商誉和非控制性权益、合并财务报表、合并财务报表中母子公司集团的内部交易、企业合并和合并财务报表的其他问题、母公司在其子公司中权益投资的特别问题、分部报告与中期报告、企业分支机构会计与联合财务报表、外币交易会计、外币财务报表的折算和合并、物价变动会计。</w:t>
      </w:r>
    </w:p>
    <w:p/>
    <w:p>
      <w:r>
        <w:t>本书出售、求购地址：https://www.jiaokey.com/book/detail/96258584.html</w:t>
      </w:r>
    </w:p>
    <w:p>
      <w:r>
        <w:t>更多各种会计和簿记图书推荐：https://www.jiaokey.com</w:t>
      </w:r>
    </w:p>
    <w:p>
      <w:r>
        <w:t>赵翠 其他作品：https://www.jiaokey.com/tag/赵翠.html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关键词搜索：https://www.jiaokey.com/tag/财务会计-高等学校-教材.html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