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地球de环境</w:t>
      </w:r>
    </w:p>
    <w:p>
      <w:r>
        <w:rPr>
          <w:rFonts w:ascii="宋体" w:hAnsi="宋体" w:eastAsia="宋体"/>
          <w:sz w:val="24"/>
        </w:rPr>
        <w:t>刘丽,于泽宇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地球de环境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刘丽,于泽宇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9787805956243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本书出售、求购地址：https://www.jiaokey.com/book/detail/96258293.html</w:t>
      </w:r>
    </w:p>
    <w:p>
      <w:r>
        <w:t>更多普及读物图书推荐：https://www.jiaokey.com</w:t>
      </w:r>
    </w:p>
    <w:p>
      <w:r>
        <w:t>刘丽,于泽宇 其他作品：https://www.jiaokey.com/tag/刘丽,于泽宇.html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关键词搜索：https://www.jiaokey.com/tag/地球de环境.html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