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北京辉煌前程图书发行有限公司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北京辉煌前程图书发行有限公司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7-89996-467-9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孔丘（前551～前479）-生平事迹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本书出售、求购地址：https://www.jiaokey.com/book/detail/96258142.html</w:t>
      </w:r>
    </w:p>
    <w:p>
      <w:r>
        <w:t>更多相关图书推荐：https://www.jiaokey.com</w:t>
      </w:r>
    </w:p>
    <w:p>
      <w:r>
        <w:t>北京辉煌前程图书发行有限公司 其他作品：https://www.jiaokey.com/tag/北京辉煌前程图书发行有限公司.html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关键词搜索：https://www.jiaokey.com/tag/孔丘（前551～前479）-生平事迹.html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