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数学起源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9787807231114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古典数学</w:t>
            </w:r>
          </w:p>
        </w:tc>
      </w:tr>
    </w:tbl>
    <w:p/>
    <w:p>
      <w:r>
        <w:t>本书出售、求购地址：https://www.jiaokey.com/book/detail/96258039.html</w:t>
      </w:r>
    </w:p>
    <w:p>
      <w:r>
        <w:t>更多古典数学图书推荐：https://www.jiaokey.com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关键词搜索：https://www.jiaokey.com/tag/数学起源.html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