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烤着吃才香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烤着吃才香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家常菜肴-菜谱；烧烤-菜谱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本书出售、求购地址：https://www.jiaokey.com/book/detail/96258028.html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关键词搜索：https://www.jiaokey.com/tag/家常菜肴-菜谱；烧烤-菜谱.html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